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FDC08" w14:textId="4732A3EA" w:rsidR="00B04EAD" w:rsidRDefault="00C76F3D">
      <w:pPr>
        <w:pStyle w:val="Title"/>
      </w:pPr>
      <w:r>
        <w:t xml:space="preserve">Park Surgery </w:t>
      </w:r>
    </w:p>
    <w:p w14:paraId="1D056E5D" w14:textId="77777777" w:rsidR="0028040F" w:rsidRDefault="00C76F3D" w:rsidP="0028040F">
      <w:pPr>
        <w:pStyle w:val="IntenseQuote"/>
        <w:jc w:val="center"/>
      </w:pPr>
      <w:r>
        <w:t>Subject Access Request (SAR) Form – Patient Records</w:t>
      </w:r>
    </w:p>
    <w:p w14:paraId="7E39009C" w14:textId="08E8CD68" w:rsidR="00B04EAD" w:rsidRDefault="0028040F" w:rsidP="0028040F">
      <w:pPr>
        <w:pStyle w:val="IntenseQuote"/>
        <w:jc w:val="center"/>
      </w:pPr>
      <w:r>
        <w:t>DATA PROTECTION ACT 2018</w:t>
      </w:r>
      <w:r w:rsidR="00C76F3D">
        <w:br/>
      </w:r>
    </w:p>
    <w:p w14:paraId="6BD95B7A" w14:textId="77777777" w:rsidR="00B04EAD" w:rsidRDefault="00C76F3D">
      <w:pPr>
        <w:pStyle w:val="Heading1"/>
      </w:pPr>
      <w:r>
        <w:t>Section 1 – Applicant Details</w:t>
      </w:r>
    </w:p>
    <w:p w14:paraId="31FA3A61" w14:textId="77777777" w:rsidR="00085A58" w:rsidRPr="00085A58" w:rsidRDefault="00085A58" w:rsidP="00085A58"/>
    <w:p w14:paraId="0C974C70" w14:textId="77777777" w:rsidR="00B04EAD" w:rsidRDefault="00C76F3D">
      <w:r>
        <w:t>Full Name: _______________________________</w:t>
      </w:r>
    </w:p>
    <w:p w14:paraId="235C1492" w14:textId="77777777" w:rsidR="00B04EAD" w:rsidRDefault="00C76F3D">
      <w:r>
        <w:t>Date of Birth: _____________________________</w:t>
      </w:r>
    </w:p>
    <w:p w14:paraId="1E8DDB24" w14:textId="77777777" w:rsidR="00B04EAD" w:rsidRDefault="00C76F3D">
      <w:r>
        <w:t>Address: _________________________________</w:t>
      </w:r>
    </w:p>
    <w:p w14:paraId="431CAD19" w14:textId="77777777" w:rsidR="00B04EAD" w:rsidRDefault="00C76F3D">
      <w:r>
        <w:t>Contact Number: __________________________</w:t>
      </w:r>
    </w:p>
    <w:p w14:paraId="3E297AB0" w14:textId="77777777" w:rsidR="00B04EAD" w:rsidRDefault="00C76F3D">
      <w:r>
        <w:t>Email: ___________________________________</w:t>
      </w:r>
    </w:p>
    <w:p w14:paraId="58548D46" w14:textId="77777777" w:rsidR="00B04EAD" w:rsidRDefault="00C76F3D">
      <w:r>
        <w:t>NHS Number (if known): ____________________</w:t>
      </w:r>
    </w:p>
    <w:p w14:paraId="3EBCA061" w14:textId="77777777" w:rsidR="00B04EAD" w:rsidRDefault="00C76F3D">
      <w:r>
        <w:br/>
        <w:t>☐ I am requesting access to my own records</w:t>
      </w:r>
    </w:p>
    <w:p w14:paraId="65617CEE" w14:textId="77777777" w:rsidR="00B04EAD" w:rsidRDefault="00C76F3D">
      <w:r>
        <w:t>☐</w:t>
      </w:r>
      <w:r>
        <w:t xml:space="preserve"> I am acting on behalf of the patient (please provide proof of authority – e.g., power of attorney, parental responsibility, signed consent).</w:t>
      </w:r>
    </w:p>
    <w:p w14:paraId="6802B28A" w14:textId="77777777" w:rsidR="00B04EAD" w:rsidRDefault="00C76F3D">
      <w:pPr>
        <w:pStyle w:val="Heading1"/>
      </w:pPr>
      <w:r>
        <w:t>Section 2 – Information Requested</w:t>
      </w:r>
    </w:p>
    <w:p w14:paraId="4A88508B" w14:textId="77777777" w:rsidR="00B04EAD" w:rsidRDefault="00C76F3D">
      <w:r>
        <w:t>☐</w:t>
      </w:r>
      <w:r>
        <w:t xml:space="preserve"> Full medical record</w:t>
      </w:r>
    </w:p>
    <w:p w14:paraId="6A86BA5D" w14:textId="77777777" w:rsidR="00B04EAD" w:rsidRDefault="00C76F3D">
      <w:r>
        <w:t>☐</w:t>
      </w:r>
      <w:r>
        <w:t xml:space="preserve"> Records within a date range: ____________________________</w:t>
      </w:r>
    </w:p>
    <w:p w14:paraId="4DA861C5" w14:textId="77777777" w:rsidR="00B04EAD" w:rsidRDefault="00C76F3D">
      <w:r>
        <w:t>☐</w:t>
      </w:r>
      <w:r>
        <w:t xml:space="preserve"> Specific information (please detail): _____________________</w:t>
      </w:r>
    </w:p>
    <w:p w14:paraId="4FBB9031" w14:textId="77777777" w:rsidR="00B04EAD" w:rsidRDefault="00C76F3D">
      <w:r>
        <w:br/>
        <w:t>Format of access requested:</w:t>
      </w:r>
    </w:p>
    <w:p w14:paraId="69978888" w14:textId="5F0D2842" w:rsidR="00B04EAD" w:rsidRDefault="00C76F3D">
      <w:r>
        <w:t>☐</w:t>
      </w:r>
      <w:r>
        <w:t xml:space="preserve"> Electronic copy (secure email</w:t>
      </w:r>
      <w:r>
        <w:t>)</w:t>
      </w:r>
    </w:p>
    <w:p w14:paraId="755DB659" w14:textId="77777777" w:rsidR="00B04EAD" w:rsidRDefault="00C76F3D">
      <w:r>
        <w:t>☐</w:t>
      </w:r>
      <w:r>
        <w:t xml:space="preserve"> Paper copy</w:t>
      </w:r>
    </w:p>
    <w:p w14:paraId="425AD054" w14:textId="77777777" w:rsidR="00085A58" w:rsidRDefault="00085A58"/>
    <w:p w14:paraId="7D03B688" w14:textId="10BFB907" w:rsidR="00B04EAD" w:rsidRDefault="00C76F3D">
      <w:pPr>
        <w:pStyle w:val="Heading1"/>
      </w:pPr>
      <w:r>
        <w:lastRenderedPageBreak/>
        <w:t>Section 3 – Proof of Identity (</w:t>
      </w:r>
      <w:r w:rsidR="00085A58">
        <w:t xml:space="preserve">Please </w:t>
      </w:r>
      <w:r>
        <w:t>attach copies)</w:t>
      </w:r>
    </w:p>
    <w:p w14:paraId="127E6769" w14:textId="77777777" w:rsidR="00B04EAD" w:rsidRDefault="00C76F3D">
      <w:r>
        <w:t>• Photo ID (passport, driving licence, etc.)</w:t>
      </w:r>
    </w:p>
    <w:p w14:paraId="1651DF1E" w14:textId="77777777" w:rsidR="00B04EAD" w:rsidRDefault="00C76F3D">
      <w:r>
        <w:t>• Proof of address (utility bill, bank statement – last 3 months)</w:t>
      </w:r>
    </w:p>
    <w:p w14:paraId="5DE94FAC" w14:textId="77777777" w:rsidR="00B04EAD" w:rsidRDefault="00C76F3D">
      <w:pPr>
        <w:pStyle w:val="Heading1"/>
      </w:pPr>
      <w:r>
        <w:t>Section 4 – Declaration</w:t>
      </w:r>
    </w:p>
    <w:p w14:paraId="5AA26827" w14:textId="77777777" w:rsidR="00B04EAD" w:rsidRDefault="00C76F3D">
      <w:r>
        <w:t>I confirm that the information provided is accurate, and I am entitled to access the requested records.</w:t>
      </w:r>
    </w:p>
    <w:p w14:paraId="238284E0" w14:textId="77777777" w:rsidR="00B04EAD" w:rsidRDefault="00C76F3D">
      <w:r>
        <w:br/>
        <w:t>Signature: ________________________ Date: ___________</w:t>
      </w:r>
    </w:p>
    <w:p w14:paraId="61303DA5" w14:textId="77777777" w:rsidR="00B04EAD" w:rsidRDefault="00C76F3D">
      <w:pPr>
        <w:pStyle w:val="Heading1"/>
      </w:pPr>
      <w:r>
        <w:t>Section 5 – Practice Use Only</w:t>
      </w:r>
    </w:p>
    <w:p w14:paraId="12B9CC98" w14:textId="77777777" w:rsidR="00B04EAD" w:rsidRDefault="00C76F3D">
      <w:r>
        <w:t>Date request received: ___________________</w:t>
      </w:r>
    </w:p>
    <w:p w14:paraId="7CEA9B09" w14:textId="77777777" w:rsidR="00B04EAD" w:rsidRDefault="00C76F3D">
      <w:r>
        <w:t>Identity verified (Y/N): ___________________</w:t>
      </w:r>
    </w:p>
    <w:p w14:paraId="4F4AB4D6" w14:textId="77777777" w:rsidR="00B04EAD" w:rsidRDefault="00C76F3D">
      <w:r>
        <w:t>Deadline (1 month from receipt): ___________</w:t>
      </w:r>
    </w:p>
    <w:p w14:paraId="0008464B" w14:textId="77777777" w:rsidR="00B04EAD" w:rsidRDefault="00C76F3D">
      <w:r>
        <w:t>Information provided on: _________________</w:t>
      </w:r>
    </w:p>
    <w:p w14:paraId="587D68D6" w14:textId="77777777" w:rsidR="00B04EAD" w:rsidRDefault="00C76F3D">
      <w:r>
        <w:t>Method: ☐ Secure email ☐ CD ☐ Paper ☐ Viewing appointment</w:t>
      </w:r>
    </w:p>
    <w:p w14:paraId="5E2BBF6B" w14:textId="77777777" w:rsidR="00B04EAD" w:rsidRDefault="00C76F3D">
      <w:r>
        <w:t>Completed by (staff name): ________________</w:t>
      </w:r>
    </w:p>
    <w:sectPr w:rsidR="00B04EAD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91599533">
    <w:abstractNumId w:val="8"/>
  </w:num>
  <w:num w:numId="2" w16cid:durableId="1737623583">
    <w:abstractNumId w:val="6"/>
  </w:num>
  <w:num w:numId="3" w16cid:durableId="701907536">
    <w:abstractNumId w:val="5"/>
  </w:num>
  <w:num w:numId="4" w16cid:durableId="2079211132">
    <w:abstractNumId w:val="4"/>
  </w:num>
  <w:num w:numId="5" w16cid:durableId="557861141">
    <w:abstractNumId w:val="7"/>
  </w:num>
  <w:num w:numId="6" w16cid:durableId="1630630163">
    <w:abstractNumId w:val="3"/>
  </w:num>
  <w:num w:numId="7" w16cid:durableId="1706906742">
    <w:abstractNumId w:val="2"/>
  </w:num>
  <w:num w:numId="8" w16cid:durableId="95831866">
    <w:abstractNumId w:val="1"/>
  </w:num>
  <w:num w:numId="9" w16cid:durableId="793602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85A58"/>
    <w:rsid w:val="0015074B"/>
    <w:rsid w:val="0028040F"/>
    <w:rsid w:val="0029639D"/>
    <w:rsid w:val="00326F90"/>
    <w:rsid w:val="00AA1D8D"/>
    <w:rsid w:val="00B04EAD"/>
    <w:rsid w:val="00B47730"/>
    <w:rsid w:val="00C117A9"/>
    <w:rsid w:val="00C76F3D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E8CF8D"/>
  <w14:defaultImageDpi w14:val="300"/>
  <w15:docId w15:val="{0751E260-A3CB-4737-98B0-120FCC264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Abigail Cockerill (Newport - Park Surgery)</cp:lastModifiedBy>
  <cp:revision>4</cp:revision>
  <dcterms:created xsi:type="dcterms:W3CDTF">2025-08-22T14:38:00Z</dcterms:created>
  <dcterms:modified xsi:type="dcterms:W3CDTF">2025-08-22T14:43:00Z</dcterms:modified>
  <cp:category/>
</cp:coreProperties>
</file>